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509A" w14:textId="77777777" w:rsidR="007D2FF2" w:rsidRDefault="00000000" w:rsidP="002F21E5">
      <w:pPr>
        <w:pStyle w:val="Balk1"/>
        <w:jc w:val="center"/>
        <w:rPr>
          <w:color w:val="000000" w:themeColor="text1"/>
        </w:rPr>
      </w:pPr>
      <w:r w:rsidRPr="002F21E5">
        <w:rPr>
          <w:color w:val="000000" w:themeColor="text1"/>
        </w:rPr>
        <w:t xml:space="preserve">Ortaokul Melodika </w:t>
      </w:r>
      <w:proofErr w:type="spellStart"/>
      <w:r w:rsidRPr="002F21E5">
        <w:rPr>
          <w:color w:val="000000" w:themeColor="text1"/>
        </w:rPr>
        <w:t>Çalma</w:t>
      </w:r>
      <w:proofErr w:type="spellEnd"/>
      <w:r w:rsidRPr="002F21E5">
        <w:rPr>
          <w:color w:val="000000" w:themeColor="text1"/>
        </w:rPr>
        <w:t xml:space="preserve"> </w:t>
      </w:r>
      <w:proofErr w:type="spellStart"/>
      <w:r w:rsidRPr="002F21E5">
        <w:rPr>
          <w:color w:val="000000" w:themeColor="text1"/>
        </w:rPr>
        <w:t>Performans</w:t>
      </w:r>
      <w:proofErr w:type="spellEnd"/>
      <w:r w:rsidRPr="002F21E5">
        <w:rPr>
          <w:color w:val="000000" w:themeColor="text1"/>
        </w:rPr>
        <w:t xml:space="preserve"> </w:t>
      </w:r>
      <w:proofErr w:type="spellStart"/>
      <w:r w:rsidRPr="002F21E5">
        <w:rPr>
          <w:color w:val="000000" w:themeColor="text1"/>
        </w:rPr>
        <w:t>Değerlendirme</w:t>
      </w:r>
      <w:proofErr w:type="spellEnd"/>
      <w:r w:rsidRPr="002F21E5">
        <w:rPr>
          <w:color w:val="000000" w:themeColor="text1"/>
        </w:rPr>
        <w:t xml:space="preserve"> </w:t>
      </w:r>
      <w:proofErr w:type="spellStart"/>
      <w:r w:rsidRPr="002F21E5">
        <w:rPr>
          <w:color w:val="000000" w:themeColor="text1"/>
        </w:rPr>
        <w:t>Ölçeği</w:t>
      </w:r>
      <w:proofErr w:type="spellEnd"/>
    </w:p>
    <w:p w14:paraId="3F269319" w14:textId="77777777" w:rsidR="002F21E5" w:rsidRPr="002F21E5" w:rsidRDefault="002F21E5" w:rsidP="002F21E5"/>
    <w:p w14:paraId="65102D51" w14:textId="1CFDFF74" w:rsidR="002F21E5" w:rsidRPr="002F21E5" w:rsidRDefault="00000000">
      <w:pPr>
        <w:rPr>
          <w:color w:val="000000" w:themeColor="text1"/>
        </w:rPr>
      </w:pPr>
      <w:proofErr w:type="spellStart"/>
      <w:r w:rsidRPr="002F21E5">
        <w:rPr>
          <w:color w:val="000000" w:themeColor="text1"/>
        </w:rPr>
        <w:t>Öğrenci</w:t>
      </w:r>
      <w:proofErr w:type="spellEnd"/>
      <w:r w:rsidRPr="002F21E5">
        <w:rPr>
          <w:color w:val="000000" w:themeColor="text1"/>
        </w:rPr>
        <w:t xml:space="preserve"> </w:t>
      </w:r>
      <w:proofErr w:type="spellStart"/>
      <w:r w:rsidRPr="002F21E5">
        <w:rPr>
          <w:color w:val="000000" w:themeColor="text1"/>
        </w:rPr>
        <w:t>Adı</w:t>
      </w:r>
      <w:proofErr w:type="spellEnd"/>
      <w:r w:rsidRPr="002F21E5">
        <w:rPr>
          <w:color w:val="000000" w:themeColor="text1"/>
        </w:rPr>
        <w:t xml:space="preserve"> </w:t>
      </w:r>
      <w:proofErr w:type="spellStart"/>
      <w:r w:rsidRPr="002F21E5">
        <w:rPr>
          <w:color w:val="000000" w:themeColor="text1"/>
        </w:rPr>
        <w:t>Soyadı</w:t>
      </w:r>
      <w:proofErr w:type="spellEnd"/>
      <w:r w:rsidRPr="002F21E5">
        <w:rPr>
          <w:color w:val="000000" w:themeColor="text1"/>
        </w:rPr>
        <w:t>:</w:t>
      </w:r>
      <w:r w:rsidR="002F21E5">
        <w:rPr>
          <w:color w:val="000000" w:themeColor="text1"/>
        </w:rPr>
        <w:t xml:space="preserve">                                                                                                  Puan:</w:t>
      </w:r>
    </w:p>
    <w:p w14:paraId="1E796CDB" w14:textId="77777777" w:rsidR="002F21E5" w:rsidRDefault="00000000">
      <w:pPr>
        <w:rPr>
          <w:color w:val="000000" w:themeColor="text1"/>
        </w:rPr>
      </w:pPr>
      <w:r w:rsidRPr="002F21E5">
        <w:rPr>
          <w:color w:val="000000" w:themeColor="text1"/>
        </w:rPr>
        <w:t xml:space="preserve">Sınıf: </w:t>
      </w:r>
    </w:p>
    <w:p w14:paraId="2CC49C3E" w14:textId="54B10C70" w:rsidR="007D2FF2" w:rsidRPr="002F21E5" w:rsidRDefault="002F21E5">
      <w:pPr>
        <w:rPr>
          <w:color w:val="000000" w:themeColor="text1"/>
        </w:rPr>
      </w:pPr>
      <w:proofErr w:type="spellStart"/>
      <w:r>
        <w:rPr>
          <w:color w:val="000000" w:themeColor="text1"/>
        </w:rPr>
        <w:t>Numarası</w:t>
      </w:r>
      <w:proofErr w:type="spellEnd"/>
      <w:r>
        <w:rPr>
          <w:color w:val="000000" w:themeColor="text1"/>
        </w:rPr>
        <w:t>:</w:t>
      </w:r>
      <w:r w:rsidR="00000000" w:rsidRPr="002F21E5">
        <w:rPr>
          <w:color w:val="000000" w:themeColor="text1"/>
        </w:rPr>
        <w:br/>
      </w:r>
    </w:p>
    <w:p w14:paraId="0DAAB47E" w14:textId="77777777" w:rsidR="007D2FF2" w:rsidRPr="002F21E5" w:rsidRDefault="00000000">
      <w:pPr>
        <w:pStyle w:val="Balk2"/>
        <w:rPr>
          <w:color w:val="000000" w:themeColor="text1"/>
        </w:rPr>
      </w:pPr>
      <w:r w:rsidRPr="002F21E5">
        <w:rPr>
          <w:color w:val="000000" w:themeColor="text1"/>
        </w:rPr>
        <w:t>Puanlama Tablosu (Toplam 100 Puan)</w:t>
      </w:r>
    </w:p>
    <w:tbl>
      <w:tblPr>
        <w:tblW w:w="9486" w:type="dxa"/>
        <w:tblLook w:val="04A0" w:firstRow="1" w:lastRow="0" w:firstColumn="1" w:lastColumn="0" w:noHBand="0" w:noVBand="1"/>
      </w:tblPr>
      <w:tblGrid>
        <w:gridCol w:w="2353"/>
        <w:gridCol w:w="2427"/>
        <w:gridCol w:w="2353"/>
        <w:gridCol w:w="2353"/>
      </w:tblGrid>
      <w:tr w:rsidR="002F21E5" w:rsidRPr="002F21E5" w14:paraId="7D1FEDE7" w14:textId="77777777" w:rsidTr="002F21E5">
        <w:trPr>
          <w:trHeight w:val="765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B0190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Kriter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EF91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Açıklama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69FC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Puan (0-20)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E05B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Öğretmen Notu</w:t>
            </w:r>
          </w:p>
        </w:tc>
      </w:tr>
      <w:tr w:rsidR="002F21E5" w:rsidRPr="002F21E5" w14:paraId="5A6201F9" w14:textId="77777777" w:rsidTr="002F21E5">
        <w:trPr>
          <w:trHeight w:val="1700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B7DE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 xml:space="preserve">Nefes </w:t>
            </w:r>
            <w:proofErr w:type="spellStart"/>
            <w:r w:rsidRPr="002F21E5">
              <w:rPr>
                <w:color w:val="000000" w:themeColor="text1"/>
              </w:rPr>
              <w:t>Kontrolü</w:t>
            </w:r>
            <w:proofErr w:type="spellEnd"/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B0B7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Doğru nefes alma, temiz ve dengeli ses üretme.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039FD" w14:textId="77777777" w:rsidR="007D2FF2" w:rsidRPr="002F21E5" w:rsidRDefault="007D2FF2">
            <w:pPr>
              <w:rPr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9321" w14:textId="77777777" w:rsidR="007D2FF2" w:rsidRPr="002F21E5" w:rsidRDefault="007D2FF2">
            <w:pPr>
              <w:rPr>
                <w:color w:val="000000" w:themeColor="text1"/>
              </w:rPr>
            </w:pPr>
          </w:p>
        </w:tc>
      </w:tr>
      <w:tr w:rsidR="002F21E5" w:rsidRPr="002F21E5" w14:paraId="1184C1A1" w14:textId="77777777" w:rsidTr="002F21E5">
        <w:trPr>
          <w:trHeight w:val="1682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29501" w14:textId="77777777" w:rsidR="007D2FF2" w:rsidRPr="002F21E5" w:rsidRDefault="00000000">
            <w:pPr>
              <w:rPr>
                <w:color w:val="000000" w:themeColor="text1"/>
              </w:rPr>
            </w:pPr>
            <w:proofErr w:type="spellStart"/>
            <w:r w:rsidRPr="002F21E5">
              <w:rPr>
                <w:color w:val="000000" w:themeColor="text1"/>
              </w:rPr>
              <w:t>Parmak</w:t>
            </w:r>
            <w:proofErr w:type="spellEnd"/>
            <w:r w:rsidRPr="002F21E5">
              <w:rPr>
                <w:color w:val="000000" w:themeColor="text1"/>
              </w:rPr>
              <w:t xml:space="preserve"> </w:t>
            </w:r>
            <w:proofErr w:type="spellStart"/>
            <w:r w:rsidRPr="002F21E5">
              <w:rPr>
                <w:color w:val="000000" w:themeColor="text1"/>
              </w:rPr>
              <w:t>Teknikleri</w:t>
            </w:r>
            <w:proofErr w:type="spellEnd"/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489E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Doğru tuş kullanımı, seri geçişler ve parmak hakimiyeti.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959D" w14:textId="77777777" w:rsidR="007D2FF2" w:rsidRPr="002F21E5" w:rsidRDefault="007D2FF2">
            <w:pPr>
              <w:rPr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7510" w14:textId="77777777" w:rsidR="007D2FF2" w:rsidRPr="002F21E5" w:rsidRDefault="007D2FF2">
            <w:pPr>
              <w:rPr>
                <w:color w:val="000000" w:themeColor="text1"/>
              </w:rPr>
            </w:pPr>
          </w:p>
        </w:tc>
      </w:tr>
      <w:tr w:rsidR="002F21E5" w:rsidRPr="002F21E5" w14:paraId="18705966" w14:textId="77777777" w:rsidTr="002F21E5">
        <w:trPr>
          <w:trHeight w:val="1232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F6A9" w14:textId="77777777" w:rsidR="007D2FF2" w:rsidRPr="002F21E5" w:rsidRDefault="00000000">
            <w:pPr>
              <w:rPr>
                <w:color w:val="000000" w:themeColor="text1"/>
              </w:rPr>
            </w:pPr>
            <w:proofErr w:type="spellStart"/>
            <w:r w:rsidRPr="002F21E5">
              <w:rPr>
                <w:color w:val="000000" w:themeColor="text1"/>
              </w:rPr>
              <w:t>Ritim</w:t>
            </w:r>
            <w:proofErr w:type="spellEnd"/>
            <w:r w:rsidRPr="002F21E5">
              <w:rPr>
                <w:color w:val="000000" w:themeColor="text1"/>
              </w:rPr>
              <w:t xml:space="preserve"> </w:t>
            </w:r>
            <w:proofErr w:type="spellStart"/>
            <w:r w:rsidRPr="002F21E5">
              <w:rPr>
                <w:color w:val="000000" w:themeColor="text1"/>
              </w:rPr>
              <w:t>Uygulaması</w:t>
            </w:r>
            <w:proofErr w:type="spellEnd"/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7B93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Eserin ritmine uygun ve doğru çalma.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8980" w14:textId="77777777" w:rsidR="007D2FF2" w:rsidRPr="002F21E5" w:rsidRDefault="007D2FF2">
            <w:pPr>
              <w:rPr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3B7D6" w14:textId="77777777" w:rsidR="007D2FF2" w:rsidRPr="002F21E5" w:rsidRDefault="007D2FF2">
            <w:pPr>
              <w:rPr>
                <w:color w:val="000000" w:themeColor="text1"/>
              </w:rPr>
            </w:pPr>
          </w:p>
        </w:tc>
      </w:tr>
      <w:tr w:rsidR="002F21E5" w:rsidRPr="002F21E5" w14:paraId="50B85969" w14:textId="77777777" w:rsidTr="002F21E5">
        <w:trPr>
          <w:trHeight w:val="1682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24A90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 xml:space="preserve">Nota </w:t>
            </w:r>
            <w:proofErr w:type="spellStart"/>
            <w:r w:rsidRPr="002F21E5">
              <w:rPr>
                <w:color w:val="000000" w:themeColor="text1"/>
              </w:rPr>
              <w:t>Doğruluğu</w:t>
            </w:r>
            <w:proofErr w:type="spellEnd"/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34C1C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Notaları hatasız çalma, yanlış ses yapmama.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B80D2" w14:textId="77777777" w:rsidR="007D2FF2" w:rsidRPr="002F21E5" w:rsidRDefault="007D2FF2">
            <w:pPr>
              <w:rPr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9F066" w14:textId="77777777" w:rsidR="007D2FF2" w:rsidRPr="002F21E5" w:rsidRDefault="007D2FF2">
            <w:pPr>
              <w:rPr>
                <w:color w:val="000000" w:themeColor="text1"/>
              </w:rPr>
            </w:pPr>
          </w:p>
        </w:tc>
      </w:tr>
      <w:tr w:rsidR="002F21E5" w:rsidRPr="002F21E5" w14:paraId="0C479BDF" w14:textId="77777777" w:rsidTr="002F21E5">
        <w:trPr>
          <w:trHeight w:val="1682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B019D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 xml:space="preserve">Tempo </w:t>
            </w:r>
            <w:proofErr w:type="spellStart"/>
            <w:r w:rsidRPr="002F21E5">
              <w:rPr>
                <w:color w:val="000000" w:themeColor="text1"/>
              </w:rPr>
              <w:t>Takibi</w:t>
            </w:r>
            <w:proofErr w:type="spellEnd"/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9B02A" w14:textId="77777777" w:rsidR="007D2FF2" w:rsidRPr="002F21E5" w:rsidRDefault="00000000">
            <w:pPr>
              <w:rPr>
                <w:color w:val="000000" w:themeColor="text1"/>
              </w:rPr>
            </w:pPr>
            <w:r w:rsidRPr="002F21E5">
              <w:rPr>
                <w:color w:val="000000" w:themeColor="text1"/>
              </w:rPr>
              <w:t>Metronom/öğretmen temposuna sadık kalma.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803B7" w14:textId="77777777" w:rsidR="007D2FF2" w:rsidRPr="002F21E5" w:rsidRDefault="007D2FF2">
            <w:pPr>
              <w:rPr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34FC2" w14:textId="77777777" w:rsidR="007D2FF2" w:rsidRPr="002F21E5" w:rsidRDefault="007D2FF2">
            <w:pPr>
              <w:rPr>
                <w:color w:val="000000" w:themeColor="text1"/>
              </w:rPr>
            </w:pPr>
          </w:p>
        </w:tc>
      </w:tr>
    </w:tbl>
    <w:p w14:paraId="7960BDFB" w14:textId="77777777" w:rsidR="002F21E5" w:rsidRPr="002F21E5" w:rsidRDefault="002F21E5">
      <w:pPr>
        <w:rPr>
          <w:color w:val="000000" w:themeColor="text1"/>
        </w:rPr>
      </w:pPr>
    </w:p>
    <w:sectPr w:rsidR="002F21E5" w:rsidRPr="002F21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2390973">
    <w:abstractNumId w:val="8"/>
  </w:num>
  <w:num w:numId="2" w16cid:durableId="606038496">
    <w:abstractNumId w:val="6"/>
  </w:num>
  <w:num w:numId="3" w16cid:durableId="1742219078">
    <w:abstractNumId w:val="5"/>
  </w:num>
  <w:num w:numId="4" w16cid:durableId="1170756744">
    <w:abstractNumId w:val="4"/>
  </w:num>
  <w:num w:numId="5" w16cid:durableId="2112167194">
    <w:abstractNumId w:val="7"/>
  </w:num>
  <w:num w:numId="6" w16cid:durableId="916548310">
    <w:abstractNumId w:val="3"/>
  </w:num>
  <w:num w:numId="7" w16cid:durableId="1987129018">
    <w:abstractNumId w:val="2"/>
  </w:num>
  <w:num w:numId="8" w16cid:durableId="916936473">
    <w:abstractNumId w:val="1"/>
  </w:num>
  <w:num w:numId="9" w16cid:durableId="177748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21E5"/>
    <w:rsid w:val="00326F90"/>
    <w:rsid w:val="007D2FF2"/>
    <w:rsid w:val="00AA1D8D"/>
    <w:rsid w:val="00B47730"/>
    <w:rsid w:val="00C42E6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8862F"/>
  <w14:defaultImageDpi w14:val="300"/>
  <w15:docId w15:val="{A0ECF8E8-6F46-42CC-9649-CF50206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aydın karadayı</cp:lastModifiedBy>
  <cp:revision>2</cp:revision>
  <dcterms:created xsi:type="dcterms:W3CDTF">2013-12-23T23:15:00Z</dcterms:created>
  <dcterms:modified xsi:type="dcterms:W3CDTF">2025-11-13T09:23:00Z</dcterms:modified>
  <cp:category/>
</cp:coreProperties>
</file>